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19DD" w14:textId="766B43AD" w:rsidR="003C6842" w:rsidRPr="00161133" w:rsidRDefault="00D81117" w:rsidP="004B55A9">
      <w:pPr>
        <w:pStyle w:val="Balk1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  <w:r w:rsidRPr="00161133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Arkeoloji Bölümü </w:t>
      </w:r>
    </w:p>
    <w:p w14:paraId="140B26E7" w14:textId="6235C795" w:rsidR="003C6842" w:rsidRPr="00161133" w:rsidRDefault="00D81117" w:rsidP="004B55A9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</w:pPr>
      <w:r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2024-2025 Öğretim Y</w:t>
      </w:r>
      <w:r w:rsidR="005C1BAF"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ı</w:t>
      </w:r>
      <w:r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l</w:t>
      </w:r>
      <w:r w:rsidR="005C1BAF"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ı</w:t>
      </w:r>
      <w:r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Bahar Yar</w:t>
      </w:r>
      <w:r w:rsidR="005C1BAF"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ı</w:t>
      </w:r>
      <w:r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y</w:t>
      </w:r>
      <w:r w:rsidR="005C1BAF"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ı</w:t>
      </w:r>
      <w:r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l</w:t>
      </w:r>
      <w:r w:rsidR="005C1BAF"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ı</w:t>
      </w:r>
      <w:r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</w:t>
      </w:r>
      <w:r w:rsidR="002E4740"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Final</w:t>
      </w:r>
      <w:r w:rsidR="00955C79"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Sınav</w:t>
      </w:r>
      <w:r w:rsidR="002E4740"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</w:t>
      </w:r>
      <w:r w:rsidR="001F7E1A" w:rsidRPr="0016113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Programı</w:t>
      </w:r>
    </w:p>
    <w:p w14:paraId="5F696D9F" w14:textId="7A6E1732" w:rsidR="00837426" w:rsidRPr="00161133" w:rsidRDefault="00D81117" w:rsidP="00837426">
      <w:pPr>
        <w:pStyle w:val="Balk1"/>
        <w:rPr>
          <w:rFonts w:ascii="Times New Roman" w:hAnsi="Times New Roman" w:cs="Times New Roman"/>
          <w:color w:val="000000" w:themeColor="text1"/>
          <w:sz w:val="12"/>
          <w:szCs w:val="12"/>
          <w:lang w:val="tr-TR"/>
        </w:rPr>
      </w:pPr>
      <w:r w:rsidRPr="00161133">
        <w:rPr>
          <w:rFonts w:ascii="Times New Roman" w:hAnsi="Times New Roman" w:cs="Times New Roman"/>
          <w:sz w:val="12"/>
          <w:szCs w:val="12"/>
          <w:lang w:val="tr-TR"/>
        </w:rPr>
        <w:br/>
      </w:r>
      <w:r w:rsidRPr="00161133">
        <w:rPr>
          <w:rFonts w:ascii="Times New Roman" w:hAnsi="Times New Roman" w:cs="Times New Roman"/>
          <w:color w:val="000000" w:themeColor="text1"/>
          <w:sz w:val="12"/>
          <w:szCs w:val="12"/>
          <w:lang w:val="tr-TR"/>
        </w:rPr>
        <w:t xml:space="preserve">Arkeoloji Bölümü 1. </w:t>
      </w:r>
      <w:r w:rsidR="005C1BAF" w:rsidRPr="00161133">
        <w:rPr>
          <w:rFonts w:ascii="Times New Roman" w:hAnsi="Times New Roman" w:cs="Times New Roman"/>
          <w:color w:val="000000" w:themeColor="text1"/>
          <w:sz w:val="12"/>
          <w:szCs w:val="12"/>
          <w:lang w:val="tr-TR"/>
        </w:rPr>
        <w:t>Sınıf</w:t>
      </w:r>
      <w:r w:rsidRPr="00161133">
        <w:rPr>
          <w:rFonts w:ascii="Times New Roman" w:hAnsi="Times New Roman" w:cs="Times New Roman"/>
          <w:color w:val="000000" w:themeColor="text1"/>
          <w:sz w:val="12"/>
          <w:szCs w:val="12"/>
          <w:lang w:val="tr-TR"/>
        </w:rPr>
        <w:t xml:space="preserve"> Ders Program</w:t>
      </w:r>
      <w:r w:rsidR="005C1BAF" w:rsidRPr="00161133">
        <w:rPr>
          <w:rFonts w:ascii="Times New Roman" w:hAnsi="Times New Roman" w:cs="Times New Roman"/>
          <w:color w:val="000000" w:themeColor="text1"/>
          <w:sz w:val="12"/>
          <w:szCs w:val="12"/>
          <w:lang w:val="tr-TR"/>
        </w:rPr>
        <w:t>ı</w:t>
      </w:r>
      <w:r w:rsidR="0014402E" w:rsidRPr="00161133">
        <w:rPr>
          <w:rFonts w:ascii="Times New Roman" w:hAnsi="Times New Roman" w:cs="Times New Roman"/>
          <w:color w:val="000000" w:themeColor="text1"/>
          <w:sz w:val="12"/>
          <w:szCs w:val="12"/>
          <w:lang w:val="tr-TR"/>
        </w:rPr>
        <w:t xml:space="preserve"> FF-D BLOK EA-K1-22</w:t>
      </w:r>
      <w:r w:rsidR="00EB1D7D" w:rsidRPr="00161133">
        <w:rPr>
          <w:rFonts w:ascii="Times New Roman" w:hAnsi="Times New Roman" w:cs="Times New Roman"/>
          <w:color w:val="000000" w:themeColor="text1"/>
          <w:sz w:val="12"/>
          <w:szCs w:val="12"/>
          <w:lang w:val="tr-TR"/>
        </w:rPr>
        <w:t xml:space="preserve">   (10-20 Haziran 2025)</w:t>
      </w:r>
    </w:p>
    <w:tbl>
      <w:tblPr>
        <w:tblStyle w:val="TabloKlavuzu"/>
        <w:tblW w:w="11118" w:type="dxa"/>
        <w:tblInd w:w="-893" w:type="dxa"/>
        <w:tblLook w:val="04A0" w:firstRow="1" w:lastRow="0" w:firstColumn="1" w:lastColumn="0" w:noHBand="0" w:noVBand="1"/>
      </w:tblPr>
      <w:tblGrid>
        <w:gridCol w:w="888"/>
        <w:gridCol w:w="1560"/>
        <w:gridCol w:w="2126"/>
        <w:gridCol w:w="2410"/>
        <w:gridCol w:w="2268"/>
        <w:gridCol w:w="1866"/>
      </w:tblGrid>
      <w:tr w:rsidR="003C6842" w:rsidRPr="00161133" w14:paraId="54157CED" w14:textId="77777777" w:rsidTr="00B42767">
        <w:trPr>
          <w:trHeight w:val="81"/>
        </w:trPr>
        <w:tc>
          <w:tcPr>
            <w:tcW w:w="888" w:type="dxa"/>
            <w:shd w:val="clear" w:color="auto" w:fill="8DB3E2" w:themeFill="text2" w:themeFillTint="66"/>
          </w:tcPr>
          <w:p w14:paraId="54B3A542" w14:textId="3CF22C76" w:rsidR="003C6842" w:rsidRPr="00161133" w:rsidRDefault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Saat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14:paraId="0AD7ACDF" w14:textId="5B571135" w:rsidR="003C6842" w:rsidRPr="00161133" w:rsidRDefault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Pazartesi</w:t>
            </w:r>
            <w:r w:rsidR="00C0254E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09.0</w:t>
            </w:r>
            <w:r w:rsidR="007D4D86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6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.2025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0F0F9CF7" w14:textId="365E9A3E" w:rsidR="003C6842" w:rsidRPr="00161133" w:rsidRDefault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Sali</w:t>
            </w:r>
            <w:r w:rsidR="00884328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10</w:t>
            </w:r>
            <w:r w:rsidR="00C0254E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0</w:t>
            </w:r>
            <w:r w:rsidR="007D4D86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6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.2025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65055AD0" w14:textId="2ABB90D8" w:rsidR="003C6842" w:rsidRPr="00161133" w:rsidRDefault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Çarşamba</w:t>
            </w:r>
            <w:r w:rsidR="00884328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11</w:t>
            </w:r>
            <w:r w:rsidR="00C0254E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0</w:t>
            </w:r>
            <w:r w:rsidR="007D4D86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6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.2025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1979C86A" w14:textId="268CBA55" w:rsidR="003C6842" w:rsidRPr="00161133" w:rsidRDefault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Perşembe</w:t>
            </w:r>
            <w:r w:rsidR="00884328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12</w:t>
            </w:r>
            <w:r w:rsidR="00C0254E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0</w:t>
            </w:r>
            <w:r w:rsidR="007D4D86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6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.2025</w:t>
            </w:r>
          </w:p>
        </w:tc>
        <w:tc>
          <w:tcPr>
            <w:tcW w:w="1866" w:type="dxa"/>
            <w:shd w:val="clear" w:color="auto" w:fill="8DB3E2" w:themeFill="text2" w:themeFillTint="66"/>
          </w:tcPr>
          <w:p w14:paraId="700A3EBB" w14:textId="2B495D67" w:rsidR="003C6842" w:rsidRPr="00161133" w:rsidRDefault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Cuma</w:t>
            </w:r>
            <w:r w:rsidR="00884328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13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</w:t>
            </w:r>
            <w:r w:rsidR="007D4D86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6</w:t>
            </w:r>
            <w:r w:rsidR="00C0254E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.2025</w:t>
            </w:r>
          </w:p>
        </w:tc>
      </w:tr>
      <w:tr w:rsidR="00B42767" w:rsidRPr="00161133" w14:paraId="0D0559E4" w14:textId="77777777" w:rsidTr="00B42767">
        <w:trPr>
          <w:trHeight w:val="439"/>
        </w:trPr>
        <w:tc>
          <w:tcPr>
            <w:tcW w:w="888" w:type="dxa"/>
            <w:shd w:val="clear" w:color="auto" w:fill="D9D9D9" w:themeFill="background1" w:themeFillShade="D9"/>
          </w:tcPr>
          <w:p w14:paraId="576666A4" w14:textId="06A99E29" w:rsidR="003C6842" w:rsidRPr="00161133" w:rsidRDefault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08:15-09:00</w:t>
            </w:r>
          </w:p>
        </w:tc>
        <w:tc>
          <w:tcPr>
            <w:tcW w:w="1560" w:type="dxa"/>
            <w:shd w:val="clear" w:color="auto" w:fill="auto"/>
          </w:tcPr>
          <w:p w14:paraId="46FB5B98" w14:textId="77777777" w:rsidR="00274847" w:rsidRDefault="00274847" w:rsidP="00274847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12"/>
                <w:szCs w:val="12"/>
                <w:highlight w:val="yellow"/>
                <w:lang w:val="tr-TR"/>
              </w:rPr>
            </w:pPr>
          </w:p>
          <w:p w14:paraId="0E7C738E" w14:textId="790281C9" w:rsidR="005B5A80" w:rsidRPr="00161133" w:rsidRDefault="00161133" w:rsidP="00274847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12"/>
                <w:szCs w:val="12"/>
                <w:highlight w:val="yellow"/>
                <w:lang w:val="tr-TR"/>
              </w:rPr>
            </w:pPr>
            <w:r w:rsidRPr="00161133">
              <w:rPr>
                <w:rFonts w:ascii="Times New Roman" w:hAnsi="Times New Roman" w:cs="Times New Roman"/>
                <w:color w:val="4A442A" w:themeColor="background2" w:themeShade="40"/>
                <w:sz w:val="12"/>
                <w:szCs w:val="12"/>
                <w:highlight w:val="yellow"/>
                <w:lang w:val="tr-TR"/>
              </w:rPr>
              <w:t>RESMİ TATİL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769B71F" w14:textId="7FD834D3" w:rsidR="003C6842" w:rsidRPr="00161133" w:rsidRDefault="003C6842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410" w:type="dxa"/>
          </w:tcPr>
          <w:p w14:paraId="50B64247" w14:textId="02DCA615" w:rsidR="00C70976" w:rsidRPr="00161133" w:rsidRDefault="00C70976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Ark454 - Geç Roma Dönemi </w:t>
            </w:r>
            <w:r w:rsidR="00B42767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Heykeltıraşlığı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(Seç.)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Handegül CANLI</w:t>
            </w:r>
          </w:p>
          <w:p w14:paraId="0DA3045F" w14:textId="7B197801" w:rsidR="003C6842" w:rsidRPr="00161133" w:rsidRDefault="00C70976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(11.06.2025)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EB5766" w14:textId="77777777" w:rsidR="003C6842" w:rsidRPr="00161133" w:rsidRDefault="003C6842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1866" w:type="dxa"/>
          </w:tcPr>
          <w:p w14:paraId="300B6C67" w14:textId="77777777" w:rsidR="00533225" w:rsidRPr="00161133" w:rsidRDefault="00533225" w:rsidP="0053322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Ark448 - Restorasyon Ve Konvervasyon (Seç.)</w:t>
            </w:r>
          </w:p>
          <w:p w14:paraId="7C84C84E" w14:textId="414A81CF" w:rsidR="003C6842" w:rsidRPr="00161133" w:rsidRDefault="00533225" w:rsidP="0053322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13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.06.2025)</w:t>
            </w:r>
          </w:p>
        </w:tc>
      </w:tr>
      <w:tr w:rsidR="00B42767" w:rsidRPr="00161133" w14:paraId="7152EBED" w14:textId="77777777" w:rsidTr="00B42767">
        <w:trPr>
          <w:trHeight w:val="439"/>
        </w:trPr>
        <w:tc>
          <w:tcPr>
            <w:tcW w:w="888" w:type="dxa"/>
            <w:shd w:val="clear" w:color="auto" w:fill="D9D9D9" w:themeFill="background1" w:themeFillShade="D9"/>
          </w:tcPr>
          <w:p w14:paraId="2156358E" w14:textId="1E04E025" w:rsidR="003C6842" w:rsidRPr="00161133" w:rsidRDefault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09:15-10:00</w:t>
            </w:r>
          </w:p>
        </w:tc>
        <w:tc>
          <w:tcPr>
            <w:tcW w:w="1560" w:type="dxa"/>
            <w:shd w:val="clear" w:color="auto" w:fill="auto"/>
          </w:tcPr>
          <w:p w14:paraId="03514522" w14:textId="6886AD80" w:rsidR="003C6842" w:rsidRPr="00161133" w:rsidRDefault="003C6842" w:rsidP="004A590B">
            <w:pPr>
              <w:rPr>
                <w:rFonts w:ascii="Times New Roman" w:hAnsi="Times New Roman" w:cs="Times New Roman"/>
                <w:color w:val="4A442A" w:themeColor="background2" w:themeShade="40"/>
                <w:sz w:val="12"/>
                <w:szCs w:val="12"/>
                <w:highlight w:val="yellow"/>
                <w:lang w:val="tr-T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FD5D3D6" w14:textId="4DD34547" w:rsidR="003C6842" w:rsidRPr="00161133" w:rsidRDefault="00D81117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Ark114 - Mitoloji-II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 xml:space="preserve">Dr. Öğr. Üyesi Handegül </w:t>
            </w:r>
            <w:r w:rsidR="008726AE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CANLI</w:t>
            </w:r>
            <w:r w:rsidR="00B101D7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(10.06.2025)</w:t>
            </w:r>
          </w:p>
        </w:tc>
        <w:tc>
          <w:tcPr>
            <w:tcW w:w="2410" w:type="dxa"/>
          </w:tcPr>
          <w:p w14:paraId="0514BA49" w14:textId="77777777" w:rsidR="003C6842" w:rsidRPr="00161133" w:rsidRDefault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Bss118 Girişimcilik ve Kariyer Planlama (Seç.)</w:t>
            </w:r>
          </w:p>
          <w:p w14:paraId="292C9236" w14:textId="073B3BFE" w:rsidR="00B101D7" w:rsidRPr="00161133" w:rsidRDefault="00B101D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(11.06.2025)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F1E774" w14:textId="5F7D402F" w:rsidR="003C6842" w:rsidRPr="00161133" w:rsidRDefault="0016113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Bss302 Gönüllülük Çalışmaları</w:t>
            </w:r>
            <w:r w:rsidR="00C70976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(Seç.) (12.06.2025)</w:t>
            </w:r>
          </w:p>
        </w:tc>
        <w:tc>
          <w:tcPr>
            <w:tcW w:w="1866" w:type="dxa"/>
          </w:tcPr>
          <w:p w14:paraId="3557D7F3" w14:textId="77777777" w:rsidR="00C70976" w:rsidRPr="00161133" w:rsidRDefault="00C70976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Ark312 - Numismatik 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Mehmet OK</w:t>
            </w:r>
          </w:p>
          <w:p w14:paraId="34490BB5" w14:textId="0604444C" w:rsidR="003C6842" w:rsidRPr="00161133" w:rsidRDefault="00C70976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(13.06.2025)</w:t>
            </w:r>
          </w:p>
        </w:tc>
      </w:tr>
      <w:tr w:rsidR="00B42767" w:rsidRPr="00161133" w14:paraId="1F8294DB" w14:textId="77777777" w:rsidTr="00B42767">
        <w:trPr>
          <w:trHeight w:val="523"/>
        </w:trPr>
        <w:tc>
          <w:tcPr>
            <w:tcW w:w="888" w:type="dxa"/>
            <w:shd w:val="clear" w:color="auto" w:fill="D9D9D9" w:themeFill="background1" w:themeFillShade="D9"/>
          </w:tcPr>
          <w:p w14:paraId="1531E6C0" w14:textId="29EC76D7" w:rsidR="00C15463" w:rsidRPr="00161133" w:rsidRDefault="00C15463" w:rsidP="00C1546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10:15-11:00</w:t>
            </w:r>
          </w:p>
        </w:tc>
        <w:tc>
          <w:tcPr>
            <w:tcW w:w="1560" w:type="dxa"/>
            <w:shd w:val="clear" w:color="auto" w:fill="auto"/>
          </w:tcPr>
          <w:p w14:paraId="366E0CC5" w14:textId="7311E42C" w:rsidR="00C15463" w:rsidRPr="00161133" w:rsidRDefault="00C15463" w:rsidP="00C15463">
            <w:pPr>
              <w:rPr>
                <w:rFonts w:ascii="Times New Roman" w:hAnsi="Times New Roman" w:cs="Times New Roman"/>
                <w:color w:val="4A442A" w:themeColor="background2" w:themeShade="40"/>
                <w:sz w:val="12"/>
                <w:szCs w:val="12"/>
                <w:highlight w:val="yellow"/>
                <w:lang w:val="tr-T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6ECC42C" w14:textId="325B5B43" w:rsidR="00C15463" w:rsidRPr="00161133" w:rsidRDefault="00BA0A44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Ark340 - Roma Tarihi ve </w:t>
            </w:r>
            <w:r w:rsidR="00B42767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Coğrafyası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(Seç.)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Murat TOSUN (10.06.2025)</w:t>
            </w:r>
          </w:p>
        </w:tc>
        <w:tc>
          <w:tcPr>
            <w:tcW w:w="2410" w:type="dxa"/>
          </w:tcPr>
          <w:p w14:paraId="56FE9BEF" w14:textId="77777777" w:rsidR="00C70976" w:rsidRPr="00161133" w:rsidRDefault="00C70976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Ark308 - Bilimsel Araştırma ve Yaz. Yön. 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Murat TOSUN</w:t>
            </w:r>
          </w:p>
          <w:p w14:paraId="342EA753" w14:textId="00B1147E" w:rsidR="00C15463" w:rsidRPr="00161133" w:rsidRDefault="00C70976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(11.06.2025)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4370F5" w14:textId="77777777" w:rsidR="008667C1" w:rsidRPr="00161133" w:rsidRDefault="008667C1" w:rsidP="008667C1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Ark452 - Arkeojeofizik (Seç.)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Prof. Dr. Özcan BEKTAŞ</w:t>
            </w:r>
          </w:p>
          <w:p w14:paraId="7CD5DEBC" w14:textId="37B61D39" w:rsidR="008667C1" w:rsidRPr="00161133" w:rsidRDefault="008667C1" w:rsidP="008667C1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</w:t>
            </w:r>
            <w:r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2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.06.2025)</w:t>
            </w:r>
          </w:p>
        </w:tc>
        <w:tc>
          <w:tcPr>
            <w:tcW w:w="1866" w:type="dxa"/>
          </w:tcPr>
          <w:p w14:paraId="33CECC5B" w14:textId="6E7A7CA8" w:rsidR="00C15463" w:rsidRPr="00161133" w:rsidRDefault="00C15463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B42767" w:rsidRPr="00161133" w14:paraId="37280FCC" w14:textId="77777777" w:rsidTr="00B42767">
        <w:trPr>
          <w:trHeight w:val="528"/>
        </w:trPr>
        <w:tc>
          <w:tcPr>
            <w:tcW w:w="888" w:type="dxa"/>
            <w:shd w:val="clear" w:color="auto" w:fill="D9D9D9" w:themeFill="background1" w:themeFillShade="D9"/>
          </w:tcPr>
          <w:p w14:paraId="6F954835" w14:textId="4BD8DD24" w:rsidR="00C15463" w:rsidRPr="00161133" w:rsidRDefault="00C15463" w:rsidP="00C1546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11:15-12:00</w:t>
            </w:r>
          </w:p>
        </w:tc>
        <w:tc>
          <w:tcPr>
            <w:tcW w:w="1560" w:type="dxa"/>
            <w:shd w:val="clear" w:color="auto" w:fill="auto"/>
          </w:tcPr>
          <w:p w14:paraId="4D00115D" w14:textId="498AF626" w:rsidR="00C15463" w:rsidRPr="00161133" w:rsidRDefault="00C15463" w:rsidP="00C15463">
            <w:pPr>
              <w:rPr>
                <w:rFonts w:ascii="Times New Roman" w:hAnsi="Times New Roman" w:cs="Times New Roman"/>
                <w:color w:val="4A442A" w:themeColor="background2" w:themeShade="40"/>
                <w:sz w:val="12"/>
                <w:szCs w:val="12"/>
                <w:highlight w:val="yellow"/>
                <w:lang w:val="tr-T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6A6FD39" w14:textId="77777777" w:rsidR="00C15463" w:rsidRPr="00161133" w:rsidRDefault="00C15463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410" w:type="dxa"/>
          </w:tcPr>
          <w:p w14:paraId="1F4D1E6B" w14:textId="63EBC6B0" w:rsidR="00C15463" w:rsidRPr="00161133" w:rsidRDefault="00C70976" w:rsidP="00C1546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Ark456 - Deneysel Arkeoloji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Prof. Dr. Tamer RIZAOĞLU (11.06.2025)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5FB882D" w14:textId="77777777" w:rsidR="00C70976" w:rsidRPr="00161133" w:rsidRDefault="00C70976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Ark336 - Hellenistik Dönem Mimarisi-Ii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Murat TOSUN</w:t>
            </w:r>
          </w:p>
          <w:p w14:paraId="6C94B6E0" w14:textId="2DA40CC7" w:rsidR="00C15463" w:rsidRPr="00161133" w:rsidRDefault="00C70976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(12.06.2025)</w:t>
            </w:r>
          </w:p>
        </w:tc>
        <w:tc>
          <w:tcPr>
            <w:tcW w:w="1866" w:type="dxa"/>
          </w:tcPr>
          <w:p w14:paraId="20389E92" w14:textId="6C0D2DFE" w:rsidR="00C15463" w:rsidRPr="00161133" w:rsidRDefault="00C15463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B42767" w:rsidRPr="00161133" w14:paraId="5030B649" w14:textId="77777777" w:rsidTr="00B42767">
        <w:trPr>
          <w:trHeight w:val="81"/>
        </w:trPr>
        <w:tc>
          <w:tcPr>
            <w:tcW w:w="888" w:type="dxa"/>
            <w:shd w:val="clear" w:color="auto" w:fill="B8CCE4" w:themeFill="accent1" w:themeFillTint="66"/>
          </w:tcPr>
          <w:p w14:paraId="16F2C6E6" w14:textId="5D7DBC5F" w:rsidR="00D81117" w:rsidRPr="00161133" w:rsidRDefault="00D81117" w:rsidP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12:15-13:00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7AC52B76" w14:textId="77777777" w:rsidR="00D81117" w:rsidRPr="00161133" w:rsidRDefault="00D81117" w:rsidP="00D81117">
            <w:pPr>
              <w:rPr>
                <w:rFonts w:ascii="Times New Roman" w:hAnsi="Times New Roman" w:cs="Times New Roman"/>
                <w:color w:val="4A442A" w:themeColor="background2" w:themeShade="40"/>
                <w:sz w:val="12"/>
                <w:szCs w:val="12"/>
                <w:highlight w:val="yellow"/>
                <w:lang w:val="tr-TR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14:paraId="792139C3" w14:textId="77777777" w:rsidR="00D81117" w:rsidRPr="00161133" w:rsidRDefault="00D81117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14:paraId="0AB1DD43" w14:textId="5ED68E5F" w:rsidR="00D81117" w:rsidRPr="00161133" w:rsidRDefault="00D81117" w:rsidP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14:paraId="64820AB6" w14:textId="77777777" w:rsidR="00D81117" w:rsidRPr="00161133" w:rsidRDefault="00D81117" w:rsidP="00D8111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1866" w:type="dxa"/>
            <w:shd w:val="clear" w:color="auto" w:fill="B8CCE4" w:themeFill="accent1" w:themeFillTint="66"/>
          </w:tcPr>
          <w:p w14:paraId="6BE1CADF" w14:textId="77777777" w:rsidR="00D81117" w:rsidRPr="00161133" w:rsidRDefault="00D81117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B42767" w:rsidRPr="00161133" w14:paraId="2A1D099B" w14:textId="77777777" w:rsidTr="00B42767">
        <w:trPr>
          <w:trHeight w:val="714"/>
        </w:trPr>
        <w:tc>
          <w:tcPr>
            <w:tcW w:w="888" w:type="dxa"/>
            <w:shd w:val="clear" w:color="auto" w:fill="D9D9D9" w:themeFill="background1" w:themeFillShade="D9"/>
          </w:tcPr>
          <w:p w14:paraId="77CDF04C" w14:textId="7A469684" w:rsidR="00C15463" w:rsidRPr="00161133" w:rsidRDefault="00C15463" w:rsidP="00C1546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13:15-14:00</w:t>
            </w:r>
          </w:p>
        </w:tc>
        <w:tc>
          <w:tcPr>
            <w:tcW w:w="1560" w:type="dxa"/>
            <w:shd w:val="clear" w:color="auto" w:fill="auto"/>
          </w:tcPr>
          <w:p w14:paraId="32889563" w14:textId="77777777" w:rsidR="00C15463" w:rsidRPr="00161133" w:rsidRDefault="00C15463" w:rsidP="00C15463">
            <w:pPr>
              <w:rPr>
                <w:rFonts w:ascii="Times New Roman" w:hAnsi="Times New Roman" w:cs="Times New Roman"/>
                <w:color w:val="4A442A" w:themeColor="background2" w:themeShade="40"/>
                <w:sz w:val="12"/>
                <w:szCs w:val="12"/>
                <w:highlight w:val="yellow"/>
                <w:lang w:val="tr-T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CD7C185" w14:textId="0036EE74" w:rsidR="00C15463" w:rsidRPr="00161133" w:rsidRDefault="00C70976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Ark438 - Roma Dönemi Mimarisi (Seç.)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Murat TOSUN (10.06.2025)</w:t>
            </w:r>
          </w:p>
        </w:tc>
        <w:tc>
          <w:tcPr>
            <w:tcW w:w="2410" w:type="dxa"/>
          </w:tcPr>
          <w:p w14:paraId="3C27DAE4" w14:textId="74714C57" w:rsidR="00C15463" w:rsidRPr="00161133" w:rsidRDefault="00C15463" w:rsidP="00C1546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Ark116 - Arkeolojiye Giriş ve Terminoloji-II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Mehmet OK</w:t>
            </w:r>
            <w:r w:rsidR="00B101D7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(11.06.2025)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7BA0A28" w14:textId="77777777" w:rsidR="00C15463" w:rsidRPr="00161133" w:rsidRDefault="00314EAD" w:rsidP="00C1546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Oz102 - Türk Dili 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Ff-D Blok Ea-K1-22[116]</w:t>
            </w:r>
          </w:p>
          <w:p w14:paraId="600532EB" w14:textId="17248C95" w:rsidR="00314EAD" w:rsidRPr="00161133" w:rsidRDefault="00314EAD" w:rsidP="00C1546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12.06.2025)</w:t>
            </w:r>
          </w:p>
        </w:tc>
        <w:tc>
          <w:tcPr>
            <w:tcW w:w="1866" w:type="dxa"/>
          </w:tcPr>
          <w:p w14:paraId="427F5642" w14:textId="434772F0" w:rsidR="00C15463" w:rsidRPr="00161133" w:rsidRDefault="00C15463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B42767" w:rsidRPr="00161133" w14:paraId="14CA9E68" w14:textId="77777777" w:rsidTr="00B42767">
        <w:trPr>
          <w:trHeight w:val="618"/>
        </w:trPr>
        <w:tc>
          <w:tcPr>
            <w:tcW w:w="888" w:type="dxa"/>
            <w:shd w:val="clear" w:color="auto" w:fill="D9D9D9" w:themeFill="background1" w:themeFillShade="D9"/>
          </w:tcPr>
          <w:p w14:paraId="37063ACD" w14:textId="26E82B93" w:rsidR="00C15463" w:rsidRPr="00161133" w:rsidRDefault="00C15463" w:rsidP="00C1546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14:15-15:00</w:t>
            </w:r>
          </w:p>
        </w:tc>
        <w:tc>
          <w:tcPr>
            <w:tcW w:w="1560" w:type="dxa"/>
            <w:shd w:val="clear" w:color="auto" w:fill="auto"/>
          </w:tcPr>
          <w:p w14:paraId="050AACDC" w14:textId="77777777" w:rsidR="00C15463" w:rsidRPr="00161133" w:rsidRDefault="00C15463" w:rsidP="00C15463">
            <w:pPr>
              <w:rPr>
                <w:rFonts w:ascii="Times New Roman" w:hAnsi="Times New Roman" w:cs="Times New Roman"/>
                <w:color w:val="4A442A" w:themeColor="background2" w:themeShade="40"/>
                <w:sz w:val="12"/>
                <w:szCs w:val="12"/>
                <w:highlight w:val="yellow"/>
                <w:lang w:val="tr-T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59613FF" w14:textId="133C374B" w:rsidR="00C15463" w:rsidRPr="00161133" w:rsidRDefault="00C15463" w:rsidP="00B4276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410" w:type="dxa"/>
          </w:tcPr>
          <w:p w14:paraId="7B003BB5" w14:textId="77777777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Oz224 - Atatürk İlkeleri ve İnkilap Tarihi 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Öğr. Gör. Seher Özlem ÜÇGÜL</w:t>
            </w:r>
          </w:p>
          <w:p w14:paraId="6989C738" w14:textId="52FF9BD8" w:rsidR="00C15463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(11.06.2025)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8847E5" w14:textId="77777777" w:rsidR="00C15463" w:rsidRPr="00161133" w:rsidRDefault="00C15463" w:rsidP="00C1546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Oz122 - İngilizce 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Ff-D Blok Ea-K1-22[116]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Öğr. Gör. Mevlüt UYAN</w:t>
            </w:r>
          </w:p>
          <w:p w14:paraId="65ACA847" w14:textId="3B3AF8BA" w:rsidR="00314EAD" w:rsidRPr="00161133" w:rsidRDefault="00314EAD" w:rsidP="00C1546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12.06.2025)</w:t>
            </w:r>
          </w:p>
        </w:tc>
        <w:tc>
          <w:tcPr>
            <w:tcW w:w="1866" w:type="dxa"/>
          </w:tcPr>
          <w:p w14:paraId="2BC08C14" w14:textId="77777777" w:rsidR="00C15463" w:rsidRPr="00161133" w:rsidRDefault="00C15463" w:rsidP="00C1546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6B2C73" w:rsidRPr="00161133" w14:paraId="28B30220" w14:textId="77777777" w:rsidTr="00B42767">
        <w:trPr>
          <w:trHeight w:val="523"/>
        </w:trPr>
        <w:tc>
          <w:tcPr>
            <w:tcW w:w="888" w:type="dxa"/>
            <w:shd w:val="clear" w:color="auto" w:fill="D9D9D9" w:themeFill="background1" w:themeFillShade="D9"/>
          </w:tcPr>
          <w:p w14:paraId="3C2BA5AB" w14:textId="1C167206" w:rsidR="006B2C73" w:rsidRPr="00161133" w:rsidRDefault="006B2C73" w:rsidP="006B2C7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15:15-16:00</w:t>
            </w:r>
          </w:p>
        </w:tc>
        <w:tc>
          <w:tcPr>
            <w:tcW w:w="1560" w:type="dxa"/>
            <w:shd w:val="clear" w:color="auto" w:fill="auto"/>
          </w:tcPr>
          <w:p w14:paraId="717F5933" w14:textId="290DAF1D" w:rsidR="006B2C73" w:rsidRPr="00161133" w:rsidRDefault="006B2C73" w:rsidP="006B2C73">
            <w:pPr>
              <w:rPr>
                <w:rFonts w:ascii="Times New Roman" w:hAnsi="Times New Roman" w:cs="Times New Roman"/>
                <w:color w:val="4A442A" w:themeColor="background2" w:themeShade="40"/>
                <w:sz w:val="12"/>
                <w:szCs w:val="12"/>
                <w:highlight w:val="yellow"/>
                <w:lang w:val="tr-T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D8DEFB1" w14:textId="33BBBE9F" w:rsidR="006B2C73" w:rsidRPr="00161133" w:rsidRDefault="00F4640E" w:rsidP="006B2C7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F4640E">
              <w:rPr>
                <w:rFonts w:ascii="Times New Roman" w:hAnsi="Times New Roman" w:cs="Times New Roman"/>
                <w:sz w:val="12"/>
                <w:szCs w:val="12"/>
              </w:rPr>
              <w:t>Ark106 - Teknik Çizim-II</w:t>
            </w:r>
            <w:r w:rsidRPr="00F4640E">
              <w:rPr>
                <w:rFonts w:ascii="Times New Roman" w:hAnsi="Times New Roman" w:cs="Times New Roman"/>
                <w:sz w:val="12"/>
                <w:szCs w:val="12"/>
              </w:rPr>
              <w:br/>
              <w:t>Dr. Öğr. Üyesi Mehmet Ok (10.06.2025)</w:t>
            </w:r>
          </w:p>
        </w:tc>
        <w:tc>
          <w:tcPr>
            <w:tcW w:w="2410" w:type="dxa"/>
          </w:tcPr>
          <w:p w14:paraId="09311E04" w14:textId="14084A67" w:rsidR="006B2C73" w:rsidRPr="00161133" w:rsidRDefault="006B2C73" w:rsidP="006B2C7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C592238" w14:textId="680A5429" w:rsidR="006B2C73" w:rsidRPr="00161133" w:rsidRDefault="006B2C73" w:rsidP="006B2C7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İş Sağliği ve Güvenliği (Seç.) (12.06.2025)</w:t>
            </w:r>
          </w:p>
        </w:tc>
        <w:tc>
          <w:tcPr>
            <w:tcW w:w="1866" w:type="dxa"/>
          </w:tcPr>
          <w:p w14:paraId="4A9E4068" w14:textId="77777777" w:rsidR="006B2C73" w:rsidRPr="00161133" w:rsidRDefault="006B2C73" w:rsidP="006B2C7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Ark334 - Hellenistik Dönem Seramik Sanatı-II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Mehmet OK</w:t>
            </w:r>
          </w:p>
          <w:p w14:paraId="4282A2F9" w14:textId="3419A129" w:rsidR="006B2C73" w:rsidRPr="00161133" w:rsidRDefault="006B2C73" w:rsidP="006B2C7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(13.06.2025)</w:t>
            </w:r>
          </w:p>
        </w:tc>
      </w:tr>
      <w:tr w:rsidR="006B2C73" w:rsidRPr="00161133" w14:paraId="402F44BE" w14:textId="77777777" w:rsidTr="00B42767">
        <w:trPr>
          <w:trHeight w:val="528"/>
        </w:trPr>
        <w:tc>
          <w:tcPr>
            <w:tcW w:w="888" w:type="dxa"/>
            <w:shd w:val="clear" w:color="auto" w:fill="D9D9D9" w:themeFill="background1" w:themeFillShade="D9"/>
          </w:tcPr>
          <w:p w14:paraId="76654D07" w14:textId="50725FF0" w:rsidR="006B2C73" w:rsidRPr="00161133" w:rsidRDefault="006B2C73" w:rsidP="006B2C7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16:15-17:00</w:t>
            </w:r>
          </w:p>
        </w:tc>
        <w:tc>
          <w:tcPr>
            <w:tcW w:w="1560" w:type="dxa"/>
            <w:shd w:val="clear" w:color="auto" w:fill="auto"/>
          </w:tcPr>
          <w:p w14:paraId="274909B8" w14:textId="44958168" w:rsidR="006B2C73" w:rsidRPr="00161133" w:rsidRDefault="006B2C73" w:rsidP="006B2C73">
            <w:pPr>
              <w:rPr>
                <w:rFonts w:ascii="Times New Roman" w:hAnsi="Times New Roman" w:cs="Times New Roman"/>
                <w:color w:val="4A442A" w:themeColor="background2" w:themeShade="40"/>
                <w:sz w:val="12"/>
                <w:szCs w:val="12"/>
                <w:highlight w:val="yellow"/>
                <w:lang w:val="tr-T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8069B35" w14:textId="312AE28D" w:rsidR="006B2C73" w:rsidRPr="00161133" w:rsidRDefault="006B2C73" w:rsidP="006B2C7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410" w:type="dxa"/>
          </w:tcPr>
          <w:p w14:paraId="74F05FE0" w14:textId="77777777" w:rsidR="004022AF" w:rsidRPr="004022AF" w:rsidRDefault="004022AF" w:rsidP="004022AF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4022AF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Ark236 - Klasik Dönem Seramik Sanati</w:t>
            </w:r>
          </w:p>
          <w:p w14:paraId="449B1B9F" w14:textId="77777777" w:rsidR="004022AF" w:rsidRPr="004022AF" w:rsidRDefault="004022AF" w:rsidP="004022AF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4022AF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Dr. Öğr. Üyesi Mehmet OK</w:t>
            </w:r>
          </w:p>
          <w:p w14:paraId="707CFF0B" w14:textId="0D7F775C" w:rsidR="006B2C73" w:rsidRPr="00161133" w:rsidRDefault="004022AF" w:rsidP="004022AF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4022AF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(11.06.2025)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512B15" w14:textId="34630B47" w:rsidR="006B2C73" w:rsidRPr="00161133" w:rsidRDefault="006B2C73" w:rsidP="006B2C7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1866" w:type="dxa"/>
          </w:tcPr>
          <w:p w14:paraId="72EE6F43" w14:textId="77777777" w:rsidR="006B2C73" w:rsidRPr="00161133" w:rsidRDefault="006B2C73" w:rsidP="006B2C7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909" w:tblpY="690"/>
        <w:tblW w:w="11076" w:type="dxa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2126"/>
        <w:gridCol w:w="1984"/>
        <w:gridCol w:w="2009"/>
      </w:tblGrid>
      <w:tr w:rsidR="00C70976" w:rsidRPr="00161133" w14:paraId="665FEA8D" w14:textId="77777777" w:rsidTr="00B42767">
        <w:trPr>
          <w:trHeight w:val="77"/>
        </w:trPr>
        <w:tc>
          <w:tcPr>
            <w:tcW w:w="846" w:type="dxa"/>
            <w:shd w:val="clear" w:color="auto" w:fill="B8CCE4" w:themeFill="accent1" w:themeFillTint="66"/>
          </w:tcPr>
          <w:p w14:paraId="57F1C827" w14:textId="781ADCF1" w:rsidR="008F27E5" w:rsidRPr="00161133" w:rsidRDefault="00D81117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Saat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7198773A" w14:textId="2E205A8D" w:rsidR="008F27E5" w:rsidRPr="00161133" w:rsidRDefault="00D81117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Pazartesi</w:t>
            </w:r>
            <w:r w:rsidR="00884328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16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</w:t>
            </w:r>
            <w:r w:rsidR="007D4D86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6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.2025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0122DDF7" w14:textId="3DAAFCB7" w:rsidR="008F27E5" w:rsidRPr="00161133" w:rsidRDefault="00955EEC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Salı </w:t>
            </w:r>
            <w:r w:rsidR="00884328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17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</w:t>
            </w:r>
            <w:r w:rsidR="007D4D86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6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.2025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31AA03CE" w14:textId="78BC8AD0" w:rsidR="008F27E5" w:rsidRPr="00161133" w:rsidRDefault="00D81117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Çarşamba</w:t>
            </w:r>
            <w:r w:rsidR="00884328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18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</w:t>
            </w:r>
            <w:r w:rsidR="007D4D86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6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.2025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14:paraId="6260BCB8" w14:textId="798B4C17" w:rsidR="008F27E5" w:rsidRPr="00161133" w:rsidRDefault="00D81117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Perşembe</w:t>
            </w:r>
            <w:r w:rsidR="00884328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19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</w:t>
            </w:r>
            <w:r w:rsidR="007D4D86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6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.2025</w:t>
            </w:r>
          </w:p>
        </w:tc>
        <w:tc>
          <w:tcPr>
            <w:tcW w:w="2009" w:type="dxa"/>
            <w:shd w:val="clear" w:color="auto" w:fill="B8CCE4" w:themeFill="accent1" w:themeFillTint="66"/>
          </w:tcPr>
          <w:p w14:paraId="3434BDBE" w14:textId="57D074BC" w:rsidR="008F27E5" w:rsidRPr="00161133" w:rsidRDefault="00D81117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Cuma</w:t>
            </w:r>
            <w:r w:rsidR="00884328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20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</w:t>
            </w:r>
            <w:r w:rsidR="007D4D86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6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.2025</w:t>
            </w:r>
          </w:p>
        </w:tc>
      </w:tr>
      <w:tr w:rsidR="00C70976" w:rsidRPr="00161133" w14:paraId="76E6E02A" w14:textId="77777777" w:rsidTr="00B42767">
        <w:trPr>
          <w:trHeight w:val="410"/>
        </w:trPr>
        <w:tc>
          <w:tcPr>
            <w:tcW w:w="846" w:type="dxa"/>
            <w:shd w:val="clear" w:color="auto" w:fill="D9D9D9" w:themeFill="background1" w:themeFillShade="D9"/>
          </w:tcPr>
          <w:p w14:paraId="08B61CD6" w14:textId="19F05FF8" w:rsidR="008F27E5" w:rsidRPr="00161133" w:rsidRDefault="00D81117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08:15-09:00</w:t>
            </w:r>
          </w:p>
        </w:tc>
        <w:tc>
          <w:tcPr>
            <w:tcW w:w="1843" w:type="dxa"/>
          </w:tcPr>
          <w:p w14:paraId="330AA5EA" w14:textId="77777777" w:rsidR="00C70976" w:rsidRPr="00161133" w:rsidRDefault="00C70976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Ark436 - Lisans Tezi 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Doç. Dr. Oktay DUMANKAYA</w:t>
            </w:r>
          </w:p>
          <w:p w14:paraId="4D7CE9A6" w14:textId="3A8BD627" w:rsidR="008F27E5" w:rsidRPr="00161133" w:rsidRDefault="00C70976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(16.06.2025)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C1C7014" w14:textId="77777777" w:rsidR="008F27E5" w:rsidRPr="00161133" w:rsidRDefault="008F27E5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126" w:type="dxa"/>
          </w:tcPr>
          <w:p w14:paraId="7A0482E2" w14:textId="039BEC41" w:rsidR="008F27E5" w:rsidRPr="00161133" w:rsidRDefault="008F27E5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F1333E8" w14:textId="77777777" w:rsidR="008F27E5" w:rsidRPr="00161133" w:rsidRDefault="00D81117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Ark208 - İkonografi-II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Mehmet O</w:t>
            </w:r>
            <w:r w:rsidR="008726AE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K</w:t>
            </w:r>
          </w:p>
          <w:p w14:paraId="1A1E0D38" w14:textId="6A2E73F8" w:rsidR="00B101D7" w:rsidRPr="00161133" w:rsidRDefault="00B101D7" w:rsidP="002E4740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</w:t>
            </w:r>
            <w:r w:rsidR="002E4740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9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.06.2025)</w:t>
            </w:r>
          </w:p>
        </w:tc>
        <w:tc>
          <w:tcPr>
            <w:tcW w:w="2009" w:type="dxa"/>
          </w:tcPr>
          <w:p w14:paraId="0DEDCD3A" w14:textId="040ADEA1" w:rsidR="008F27E5" w:rsidRPr="00161133" w:rsidRDefault="008F27E5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C70976" w:rsidRPr="00161133" w14:paraId="16C9751C" w14:textId="77777777" w:rsidTr="00B42767">
        <w:trPr>
          <w:trHeight w:val="400"/>
        </w:trPr>
        <w:tc>
          <w:tcPr>
            <w:tcW w:w="846" w:type="dxa"/>
            <w:shd w:val="clear" w:color="auto" w:fill="D9D9D9" w:themeFill="background1" w:themeFillShade="D9"/>
          </w:tcPr>
          <w:p w14:paraId="1232B102" w14:textId="36ADEB55" w:rsidR="008F27E5" w:rsidRPr="00161133" w:rsidRDefault="00D81117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09:15-10:00</w:t>
            </w:r>
          </w:p>
        </w:tc>
        <w:tc>
          <w:tcPr>
            <w:tcW w:w="1843" w:type="dxa"/>
          </w:tcPr>
          <w:p w14:paraId="3DBD560B" w14:textId="5E60D2B2" w:rsidR="008F27E5" w:rsidRPr="00161133" w:rsidRDefault="008F27E5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39AC64E" w14:textId="77777777" w:rsidR="008F27E5" w:rsidRPr="00161133" w:rsidRDefault="008F27E5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126" w:type="dxa"/>
          </w:tcPr>
          <w:p w14:paraId="4D5B4C1A" w14:textId="09FCDB20" w:rsidR="008F27E5" w:rsidRPr="00161133" w:rsidRDefault="00955EEC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Ark204 - Sualtı</w:t>
            </w:r>
            <w:r w:rsidR="00134F34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ve Denizcilik Arkeolojisi -II-</w:t>
            </w:r>
            <w:r w:rsidR="00134F34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Doç. Dr. Oktay DUMANKAYA</w:t>
            </w:r>
          </w:p>
          <w:p w14:paraId="584E7CE0" w14:textId="77777777" w:rsidR="00134F34" w:rsidRPr="00161133" w:rsidRDefault="00134F34" w:rsidP="00134F34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(18.06.2025)</w:t>
            </w:r>
          </w:p>
          <w:p w14:paraId="03B65DCE" w14:textId="3BD2C1C6" w:rsidR="00134F34" w:rsidRPr="00161133" w:rsidRDefault="00134F34" w:rsidP="00134F34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639558C" w14:textId="697B8840" w:rsidR="008F27E5" w:rsidRPr="00161133" w:rsidRDefault="008F27E5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009" w:type="dxa"/>
          </w:tcPr>
          <w:p w14:paraId="609387B1" w14:textId="0C39FA50" w:rsidR="008F27E5" w:rsidRPr="00161133" w:rsidRDefault="008F27E5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C70976" w:rsidRPr="00161133" w14:paraId="35AAEA48" w14:textId="77777777" w:rsidTr="00B42767">
        <w:trPr>
          <w:trHeight w:val="848"/>
        </w:trPr>
        <w:tc>
          <w:tcPr>
            <w:tcW w:w="846" w:type="dxa"/>
            <w:shd w:val="clear" w:color="auto" w:fill="D9D9D9" w:themeFill="background1" w:themeFillShade="D9"/>
          </w:tcPr>
          <w:p w14:paraId="499E648D" w14:textId="5D49E26B" w:rsidR="00D110F3" w:rsidRPr="00161133" w:rsidRDefault="00D110F3" w:rsidP="00D110F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10:15-11:00</w:t>
            </w:r>
          </w:p>
        </w:tc>
        <w:tc>
          <w:tcPr>
            <w:tcW w:w="1843" w:type="dxa"/>
          </w:tcPr>
          <w:p w14:paraId="437FD4ED" w14:textId="289942EC" w:rsidR="004A590B" w:rsidRPr="00161133" w:rsidRDefault="00161133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 112 Akdeniz U</w:t>
            </w:r>
            <w:r w:rsidR="004A590B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ygarlıkları </w:t>
            </w:r>
          </w:p>
          <w:p w14:paraId="5C844399" w14:textId="21FCF6A7" w:rsidR="00D110F3" w:rsidRPr="00161133" w:rsidRDefault="00161133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Dr. Öğr. Üyesi </w:t>
            </w:r>
            <w:r w:rsidR="00B42767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Mehmet OK </w:t>
            </w:r>
            <w:r w:rsidR="004A590B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16.06.2025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9221E45" w14:textId="76AEEB5D" w:rsidR="00D110F3" w:rsidRPr="00161133" w:rsidRDefault="00D110F3" w:rsidP="002E4740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Ark244 Antik Çağ'da Sosyal Yaşam -II-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 xml:space="preserve">Dr. Öğr. Üyesi Handegül </w:t>
            </w:r>
            <w:r w:rsidR="008726AE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CANLI</w:t>
            </w:r>
            <w:r w:rsidR="00B101D7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(1</w:t>
            </w:r>
            <w:r w:rsidR="002E4740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7</w:t>
            </w:r>
            <w:r w:rsidR="00B101D7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.06.2025)</w:t>
            </w:r>
          </w:p>
        </w:tc>
        <w:tc>
          <w:tcPr>
            <w:tcW w:w="2126" w:type="dxa"/>
          </w:tcPr>
          <w:p w14:paraId="4C2FEDD7" w14:textId="5C033E6E" w:rsidR="00D110F3" w:rsidRPr="00161133" w:rsidRDefault="00D110F3" w:rsidP="00D110F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Ark246 - 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Sualtı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Kazı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ve 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Araştırma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Yöntemleri (Seç.)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Doç. Dr. Oktay D</w:t>
            </w:r>
            <w:r w:rsidR="008726AE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UMANKAYA</w:t>
            </w:r>
          </w:p>
          <w:p w14:paraId="0CF0272B" w14:textId="0AD17B51" w:rsidR="00B101D7" w:rsidRPr="00161133" w:rsidRDefault="00B101D7" w:rsidP="002E4740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</w:t>
            </w:r>
            <w:r w:rsidR="002E4740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8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.06.2025)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7BFD38D" w14:textId="77777777" w:rsidR="008667C1" w:rsidRPr="00161133" w:rsidRDefault="008667C1" w:rsidP="008667C1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Ark238 - Klasik Dönem Mimarisi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Murat TOSUN</w:t>
            </w:r>
          </w:p>
          <w:p w14:paraId="052392EE" w14:textId="63D50D85" w:rsidR="008667C1" w:rsidRDefault="008667C1" w:rsidP="008667C1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</w:t>
            </w:r>
            <w:r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9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.06.2025)</w:t>
            </w:r>
          </w:p>
          <w:p w14:paraId="741B57E3" w14:textId="332EDA6F" w:rsidR="00B101D7" w:rsidRPr="00161133" w:rsidRDefault="00B101D7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009" w:type="dxa"/>
          </w:tcPr>
          <w:p w14:paraId="5807934E" w14:textId="77777777" w:rsidR="00D110F3" w:rsidRPr="00161133" w:rsidRDefault="00D110F3" w:rsidP="00D110F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C70976" w:rsidRPr="00161133" w14:paraId="59E18B8A" w14:textId="77777777" w:rsidTr="00B42767">
        <w:trPr>
          <w:trHeight w:val="564"/>
        </w:trPr>
        <w:tc>
          <w:tcPr>
            <w:tcW w:w="846" w:type="dxa"/>
            <w:shd w:val="clear" w:color="auto" w:fill="D9D9D9" w:themeFill="background1" w:themeFillShade="D9"/>
          </w:tcPr>
          <w:p w14:paraId="78EAA8EA" w14:textId="6C51A53A" w:rsidR="00D110F3" w:rsidRPr="00161133" w:rsidRDefault="00D110F3" w:rsidP="00D110F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11:15-12:00</w:t>
            </w:r>
          </w:p>
        </w:tc>
        <w:tc>
          <w:tcPr>
            <w:tcW w:w="1843" w:type="dxa"/>
          </w:tcPr>
          <w:p w14:paraId="5D5F1443" w14:textId="77777777" w:rsidR="00D110F3" w:rsidRPr="00161133" w:rsidRDefault="00D110F3" w:rsidP="00D110F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4AEA45C" w14:textId="77777777" w:rsidR="008E5699" w:rsidRPr="00161133" w:rsidRDefault="008E5699" w:rsidP="008E5699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Ark338 - Hellenistik Dönem Heykeltıraşlığı-Ii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Handegül CANLI</w:t>
            </w:r>
          </w:p>
          <w:p w14:paraId="239946E7" w14:textId="58B2707C" w:rsidR="00D110F3" w:rsidRPr="00161133" w:rsidRDefault="008E5699" w:rsidP="008E5699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</w:t>
            </w:r>
            <w:r w:rsidR="003703A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7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.06.2025)</w:t>
            </w:r>
          </w:p>
        </w:tc>
        <w:tc>
          <w:tcPr>
            <w:tcW w:w="2126" w:type="dxa"/>
          </w:tcPr>
          <w:p w14:paraId="4A41C95C" w14:textId="0C4FE3EE" w:rsidR="00B101D7" w:rsidRPr="00161133" w:rsidRDefault="00B101D7" w:rsidP="00D110F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8D6A629" w14:textId="4326FD0E" w:rsidR="00D110F3" w:rsidRPr="00161133" w:rsidRDefault="00D110F3" w:rsidP="00D110F3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009" w:type="dxa"/>
          </w:tcPr>
          <w:p w14:paraId="18EAE52A" w14:textId="22792F29" w:rsidR="00C70976" w:rsidRPr="00161133" w:rsidRDefault="00C70976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Ark328 - 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Dalış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Teknik. ve </w:t>
            </w:r>
            <w:r w:rsidR="00161133"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Sualtı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Biyolojisi -II-(Seç)</w:t>
            </w:r>
          </w:p>
          <w:p w14:paraId="3DB167A2" w14:textId="06664B16" w:rsidR="00D110F3" w:rsidRPr="00161133" w:rsidRDefault="00C70976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(20.06.2025)</w:t>
            </w:r>
          </w:p>
        </w:tc>
      </w:tr>
      <w:tr w:rsidR="00C70976" w:rsidRPr="00161133" w14:paraId="6EECE814" w14:textId="77777777" w:rsidTr="00B42767">
        <w:trPr>
          <w:trHeight w:val="112"/>
        </w:trPr>
        <w:tc>
          <w:tcPr>
            <w:tcW w:w="846" w:type="dxa"/>
            <w:shd w:val="clear" w:color="auto" w:fill="B8CCE4" w:themeFill="accent1" w:themeFillTint="66"/>
          </w:tcPr>
          <w:p w14:paraId="3CB3173B" w14:textId="355E83FE" w:rsidR="008F27E5" w:rsidRPr="00161133" w:rsidRDefault="00D81117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12:15-13:00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3D8F1411" w14:textId="77777777" w:rsidR="008F27E5" w:rsidRPr="00161133" w:rsidRDefault="008F27E5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14:paraId="35019DA7" w14:textId="77777777" w:rsidR="008F27E5" w:rsidRPr="00161133" w:rsidRDefault="008F27E5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14:paraId="1A09E277" w14:textId="77777777" w:rsidR="008F27E5" w:rsidRPr="00161133" w:rsidRDefault="008F27E5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0841BE0F" w14:textId="77777777" w:rsidR="008F27E5" w:rsidRPr="00161133" w:rsidRDefault="008F27E5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009" w:type="dxa"/>
            <w:shd w:val="clear" w:color="auto" w:fill="B8CCE4" w:themeFill="accent1" w:themeFillTint="66"/>
          </w:tcPr>
          <w:p w14:paraId="5D24FC38" w14:textId="77777777" w:rsidR="008F27E5" w:rsidRPr="00161133" w:rsidRDefault="008F27E5" w:rsidP="008F27E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C70976" w:rsidRPr="00161133" w14:paraId="585F553F" w14:textId="77777777" w:rsidTr="00B42767">
        <w:trPr>
          <w:trHeight w:val="410"/>
        </w:trPr>
        <w:tc>
          <w:tcPr>
            <w:tcW w:w="846" w:type="dxa"/>
            <w:shd w:val="clear" w:color="auto" w:fill="D9D9D9" w:themeFill="background1" w:themeFillShade="D9"/>
          </w:tcPr>
          <w:p w14:paraId="11902B26" w14:textId="7401C0AE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13:15-14:00</w:t>
            </w:r>
          </w:p>
        </w:tc>
        <w:tc>
          <w:tcPr>
            <w:tcW w:w="1843" w:type="dxa"/>
          </w:tcPr>
          <w:p w14:paraId="62D40939" w14:textId="072AD697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Ark110 - Eski Anadolu Tarihi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Handegül CANLI (16.06.2025)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72C74A" w14:textId="738343AC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126" w:type="dxa"/>
          </w:tcPr>
          <w:p w14:paraId="7D545E2F" w14:textId="02DD9D77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76047E9" w14:textId="77777777" w:rsidR="009461AF" w:rsidRPr="009461AF" w:rsidRDefault="009461AF" w:rsidP="009461AF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9461AF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Ark240 - Klasik Dönem Heykeltiraşliği</w:t>
            </w:r>
          </w:p>
          <w:p w14:paraId="13B37C01" w14:textId="7262E720" w:rsidR="009461AF" w:rsidRPr="009461AF" w:rsidRDefault="009461AF" w:rsidP="009461AF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9461AF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Dr. Öğr. Üyesi Handegül CANLI</w:t>
            </w:r>
          </w:p>
          <w:p w14:paraId="28AE3E77" w14:textId="3A7A744E" w:rsidR="004A590B" w:rsidRPr="00161133" w:rsidRDefault="009461AF" w:rsidP="009461AF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9461AF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</w:t>
            </w:r>
            <w:r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9</w:t>
            </w:r>
            <w:r w:rsidRPr="009461AF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.06.2025)</w:t>
            </w:r>
          </w:p>
        </w:tc>
        <w:tc>
          <w:tcPr>
            <w:tcW w:w="2009" w:type="dxa"/>
          </w:tcPr>
          <w:p w14:paraId="3F9F2BC7" w14:textId="0A555695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C70976" w:rsidRPr="00161133" w14:paraId="1D815605" w14:textId="77777777" w:rsidTr="00B42767">
        <w:trPr>
          <w:trHeight w:val="400"/>
        </w:trPr>
        <w:tc>
          <w:tcPr>
            <w:tcW w:w="846" w:type="dxa"/>
            <w:shd w:val="clear" w:color="auto" w:fill="D9D9D9" w:themeFill="background1" w:themeFillShade="D9"/>
          </w:tcPr>
          <w:p w14:paraId="5C563790" w14:textId="43BE6F75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14:15-15:00</w:t>
            </w:r>
          </w:p>
        </w:tc>
        <w:tc>
          <w:tcPr>
            <w:tcW w:w="1843" w:type="dxa"/>
          </w:tcPr>
          <w:p w14:paraId="269AB58A" w14:textId="77777777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Ark234 - Eski Anadolu Dilleri 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Prof. Dr. Ercüment YILDIRIM</w:t>
            </w:r>
          </w:p>
          <w:p w14:paraId="729E7BCE" w14:textId="50520576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(16.06.2025)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21E954" w14:textId="77777777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BEF110-EF110 Enformatik ve Bilg. Prog.</w:t>
            </w:r>
          </w:p>
          <w:p w14:paraId="45008EA3" w14:textId="1800EE05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(17.06.2025)</w:t>
            </w:r>
          </w:p>
        </w:tc>
        <w:tc>
          <w:tcPr>
            <w:tcW w:w="2126" w:type="dxa"/>
          </w:tcPr>
          <w:p w14:paraId="43FCC713" w14:textId="5A72A3BC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  <w:p w14:paraId="416CE658" w14:textId="5A2420AF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CDA3BA" w14:textId="2EDC35A2" w:rsidR="004A590B" w:rsidRPr="00161133" w:rsidRDefault="004A590B" w:rsidP="004A590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009" w:type="dxa"/>
          </w:tcPr>
          <w:p w14:paraId="310EBD4F" w14:textId="05EB398C" w:rsidR="004A590B" w:rsidRPr="00161133" w:rsidRDefault="004A590B" w:rsidP="00C70976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362DB5" w:rsidRPr="00161133" w14:paraId="47503C36" w14:textId="77777777" w:rsidTr="00B42767">
        <w:trPr>
          <w:trHeight w:val="410"/>
        </w:trPr>
        <w:tc>
          <w:tcPr>
            <w:tcW w:w="846" w:type="dxa"/>
            <w:shd w:val="clear" w:color="auto" w:fill="D9D9D9" w:themeFill="background1" w:themeFillShade="D9"/>
          </w:tcPr>
          <w:p w14:paraId="05CDBAE3" w14:textId="2552F47A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15:15-16:00</w:t>
            </w:r>
          </w:p>
        </w:tc>
        <w:tc>
          <w:tcPr>
            <w:tcW w:w="1843" w:type="dxa"/>
          </w:tcPr>
          <w:p w14:paraId="75B2FB9C" w14:textId="77777777" w:rsidR="00362DB5" w:rsidRDefault="00362DB5" w:rsidP="00362DB5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62DB5">
              <w:rPr>
                <w:rFonts w:ascii="Times New Roman" w:hAnsi="Times New Roman" w:cs="Times New Roman"/>
                <w:bCs/>
                <w:sz w:val="12"/>
                <w:szCs w:val="12"/>
              </w:rPr>
              <w:t>Ark332 - Eski Anadolu Dilleri IV</w:t>
            </w:r>
            <w:r w:rsidRPr="00362DB5"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  <w:t>Prof. Dr. Ercüment YILDIRIM</w:t>
            </w:r>
          </w:p>
          <w:p w14:paraId="40874B5D" w14:textId="43F4B2C9" w:rsidR="00362DB5" w:rsidRPr="00362DB5" w:rsidRDefault="00362DB5" w:rsidP="00362DB5">
            <w:pPr>
              <w:rPr>
                <w:rFonts w:ascii="Times New Roman" w:hAnsi="Times New Roman" w:cs="Times New Roman"/>
                <w:bCs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(16.06.2025)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EA2D56" w14:textId="77777777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Oz 222 - İngilizce IV</w:t>
            </w:r>
          </w:p>
          <w:p w14:paraId="597336FC" w14:textId="77777777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Öğr. Gör. Mevlüt UYAN</w:t>
            </w:r>
          </w:p>
          <w:p w14:paraId="216311C5" w14:textId="4DB6A8B2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(17.06.2025)</w:t>
            </w:r>
          </w:p>
        </w:tc>
        <w:tc>
          <w:tcPr>
            <w:tcW w:w="2126" w:type="dxa"/>
          </w:tcPr>
          <w:p w14:paraId="70AD6404" w14:textId="71424789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6E2E929" w14:textId="5B91700C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009" w:type="dxa"/>
          </w:tcPr>
          <w:p w14:paraId="0A179F8B" w14:textId="00AA9D4D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  <w:tr w:rsidR="00362DB5" w:rsidRPr="00161133" w14:paraId="151918FC" w14:textId="77777777" w:rsidTr="00B42767">
        <w:trPr>
          <w:trHeight w:val="410"/>
        </w:trPr>
        <w:tc>
          <w:tcPr>
            <w:tcW w:w="846" w:type="dxa"/>
            <w:shd w:val="clear" w:color="auto" w:fill="D9D9D9" w:themeFill="background1" w:themeFillShade="D9"/>
          </w:tcPr>
          <w:p w14:paraId="6C22BD9B" w14:textId="6C1901E5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16:15-17:00</w:t>
            </w:r>
          </w:p>
        </w:tc>
        <w:tc>
          <w:tcPr>
            <w:tcW w:w="1843" w:type="dxa"/>
          </w:tcPr>
          <w:p w14:paraId="0BD0C2EC" w14:textId="77777777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2D28284" w14:textId="3D27F9A5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126" w:type="dxa"/>
          </w:tcPr>
          <w:p w14:paraId="40E5F74B" w14:textId="71D4AE44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Ark108 - Anadolu Kültür Tarihi-II</w:t>
            </w:r>
            <w:r w:rsidRPr="00161133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br/>
              <w:t>Dr. Öğr. Üyesi Handegül CANLI (18.06.2025)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14CBCF4" w14:textId="77E559B0" w:rsidR="00362DB5" w:rsidRPr="00161133" w:rsidRDefault="00362DB5" w:rsidP="006C182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  <w:tc>
          <w:tcPr>
            <w:tcW w:w="2009" w:type="dxa"/>
          </w:tcPr>
          <w:p w14:paraId="07F9CC23" w14:textId="77777777" w:rsidR="00362DB5" w:rsidRPr="00161133" w:rsidRDefault="00362DB5" w:rsidP="00362DB5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</w:p>
        </w:tc>
      </w:tr>
    </w:tbl>
    <w:p w14:paraId="0BA893F0" w14:textId="77777777" w:rsidR="003F642F" w:rsidRDefault="003F642F" w:rsidP="00274847">
      <w:pPr>
        <w:pStyle w:val="Balk1"/>
        <w:rPr>
          <w:rFonts w:ascii="Times New Roman" w:hAnsi="Times New Roman" w:cs="Times New Roman"/>
          <w:sz w:val="12"/>
          <w:szCs w:val="12"/>
          <w:lang w:val="tr-TR"/>
        </w:rPr>
      </w:pPr>
    </w:p>
    <w:p w14:paraId="4F001002" w14:textId="43DB536D" w:rsidR="00A642E4" w:rsidRPr="00EC0EFF" w:rsidRDefault="00A642E4" w:rsidP="00EC0EFF">
      <w:pPr>
        <w:spacing w:after="0"/>
        <w:ind w:left="5760"/>
        <w:rPr>
          <w:b/>
          <w:lang w:val="tr-TR"/>
        </w:rPr>
      </w:pPr>
      <w:r w:rsidRPr="00A642E4">
        <w:rPr>
          <w:b/>
          <w:lang w:val="tr-TR"/>
        </w:rPr>
        <w:t>Doç. Dr. Oktay DUMANKAYA</w:t>
      </w:r>
      <w:r>
        <w:rPr>
          <w:b/>
          <w:lang w:val="tr-TR"/>
        </w:rPr>
        <w:tab/>
      </w:r>
      <w:r w:rsidRPr="00A642E4">
        <w:rPr>
          <w:b/>
          <w:lang w:val="tr-TR"/>
        </w:rPr>
        <w:t xml:space="preserve"> Bölüm Başkanı</w:t>
      </w:r>
    </w:p>
    <w:sectPr w:rsidR="00A642E4" w:rsidRPr="00EC0E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0A165" w14:textId="77777777" w:rsidR="00711345" w:rsidRDefault="00711345" w:rsidP="005C1BAF">
      <w:pPr>
        <w:spacing w:after="0" w:line="240" w:lineRule="auto"/>
      </w:pPr>
      <w:r>
        <w:separator/>
      </w:r>
    </w:p>
  </w:endnote>
  <w:endnote w:type="continuationSeparator" w:id="0">
    <w:p w14:paraId="646405C4" w14:textId="77777777" w:rsidR="00711345" w:rsidRDefault="00711345" w:rsidP="005C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41C3" w14:textId="77777777" w:rsidR="00711345" w:rsidRDefault="00711345" w:rsidP="005C1BAF">
      <w:pPr>
        <w:spacing w:after="0" w:line="240" w:lineRule="auto"/>
      </w:pPr>
      <w:r>
        <w:separator/>
      </w:r>
    </w:p>
  </w:footnote>
  <w:footnote w:type="continuationSeparator" w:id="0">
    <w:p w14:paraId="35BA6025" w14:textId="77777777" w:rsidR="00711345" w:rsidRDefault="00711345" w:rsidP="005C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2209189">
    <w:abstractNumId w:val="8"/>
  </w:num>
  <w:num w:numId="2" w16cid:durableId="294338415">
    <w:abstractNumId w:val="6"/>
  </w:num>
  <w:num w:numId="3" w16cid:durableId="1647274370">
    <w:abstractNumId w:val="5"/>
  </w:num>
  <w:num w:numId="4" w16cid:durableId="1088042094">
    <w:abstractNumId w:val="4"/>
  </w:num>
  <w:num w:numId="5" w16cid:durableId="1675718673">
    <w:abstractNumId w:val="7"/>
  </w:num>
  <w:num w:numId="6" w16cid:durableId="163933566">
    <w:abstractNumId w:val="3"/>
  </w:num>
  <w:num w:numId="7" w16cid:durableId="1862015448">
    <w:abstractNumId w:val="2"/>
  </w:num>
  <w:num w:numId="8" w16cid:durableId="651300286">
    <w:abstractNumId w:val="1"/>
  </w:num>
  <w:num w:numId="9" w16cid:durableId="91640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251FD"/>
    <w:rsid w:val="00031150"/>
    <w:rsid w:val="00034616"/>
    <w:rsid w:val="00047DCF"/>
    <w:rsid w:val="0006063C"/>
    <w:rsid w:val="00090DDC"/>
    <w:rsid w:val="00091BFE"/>
    <w:rsid w:val="000C6A7C"/>
    <w:rsid w:val="000D4AA5"/>
    <w:rsid w:val="000F7D30"/>
    <w:rsid w:val="00121626"/>
    <w:rsid w:val="001329B1"/>
    <w:rsid w:val="00134F34"/>
    <w:rsid w:val="00134F41"/>
    <w:rsid w:val="0014402E"/>
    <w:rsid w:val="0015074B"/>
    <w:rsid w:val="00161133"/>
    <w:rsid w:val="00192061"/>
    <w:rsid w:val="00193224"/>
    <w:rsid w:val="001D3BD1"/>
    <w:rsid w:val="001E0B65"/>
    <w:rsid w:val="001F7E1A"/>
    <w:rsid w:val="00213F09"/>
    <w:rsid w:val="00231E41"/>
    <w:rsid w:val="00274847"/>
    <w:rsid w:val="0029639D"/>
    <w:rsid w:val="002E4740"/>
    <w:rsid w:val="002E4F43"/>
    <w:rsid w:val="00307A2D"/>
    <w:rsid w:val="00314EAD"/>
    <w:rsid w:val="00326F90"/>
    <w:rsid w:val="00356A02"/>
    <w:rsid w:val="00362DB5"/>
    <w:rsid w:val="003703A3"/>
    <w:rsid w:val="003955C5"/>
    <w:rsid w:val="003A59CE"/>
    <w:rsid w:val="003C6842"/>
    <w:rsid w:val="003D448E"/>
    <w:rsid w:val="003F213C"/>
    <w:rsid w:val="003F642F"/>
    <w:rsid w:val="004022AF"/>
    <w:rsid w:val="00402E83"/>
    <w:rsid w:val="00456477"/>
    <w:rsid w:val="0048097C"/>
    <w:rsid w:val="004A590B"/>
    <w:rsid w:val="004B55A9"/>
    <w:rsid w:val="004C1589"/>
    <w:rsid w:val="00511664"/>
    <w:rsid w:val="00522564"/>
    <w:rsid w:val="00533225"/>
    <w:rsid w:val="00543B41"/>
    <w:rsid w:val="005B5A80"/>
    <w:rsid w:val="005C1BAF"/>
    <w:rsid w:val="005C1C8C"/>
    <w:rsid w:val="005F2298"/>
    <w:rsid w:val="006130AA"/>
    <w:rsid w:val="006210B9"/>
    <w:rsid w:val="006261F1"/>
    <w:rsid w:val="00675BE9"/>
    <w:rsid w:val="006B2C73"/>
    <w:rsid w:val="006B6824"/>
    <w:rsid w:val="006C182B"/>
    <w:rsid w:val="00711345"/>
    <w:rsid w:val="00724E2E"/>
    <w:rsid w:val="00726CD0"/>
    <w:rsid w:val="00734A16"/>
    <w:rsid w:val="00744361"/>
    <w:rsid w:val="00787CFB"/>
    <w:rsid w:val="00797040"/>
    <w:rsid w:val="007C4007"/>
    <w:rsid w:val="007D4D86"/>
    <w:rsid w:val="0081791B"/>
    <w:rsid w:val="00827CA1"/>
    <w:rsid w:val="00837426"/>
    <w:rsid w:val="0085191E"/>
    <w:rsid w:val="008667C1"/>
    <w:rsid w:val="008726AE"/>
    <w:rsid w:val="00884328"/>
    <w:rsid w:val="008B7A29"/>
    <w:rsid w:val="008D6875"/>
    <w:rsid w:val="008E5699"/>
    <w:rsid w:val="008F15B4"/>
    <w:rsid w:val="008F27E5"/>
    <w:rsid w:val="00927748"/>
    <w:rsid w:val="009461AF"/>
    <w:rsid w:val="00950E62"/>
    <w:rsid w:val="00955C79"/>
    <w:rsid w:val="00955EEC"/>
    <w:rsid w:val="00961EF6"/>
    <w:rsid w:val="00992923"/>
    <w:rsid w:val="009F618D"/>
    <w:rsid w:val="00A26692"/>
    <w:rsid w:val="00A642E4"/>
    <w:rsid w:val="00AA1D8D"/>
    <w:rsid w:val="00B101D7"/>
    <w:rsid w:val="00B250C3"/>
    <w:rsid w:val="00B42767"/>
    <w:rsid w:val="00B47730"/>
    <w:rsid w:val="00B56650"/>
    <w:rsid w:val="00B83D19"/>
    <w:rsid w:val="00B857A2"/>
    <w:rsid w:val="00BA0A44"/>
    <w:rsid w:val="00BB78DA"/>
    <w:rsid w:val="00C0254E"/>
    <w:rsid w:val="00C03E7B"/>
    <w:rsid w:val="00C15463"/>
    <w:rsid w:val="00C17CD0"/>
    <w:rsid w:val="00C21401"/>
    <w:rsid w:val="00C70976"/>
    <w:rsid w:val="00C9222C"/>
    <w:rsid w:val="00CB0664"/>
    <w:rsid w:val="00D10DAD"/>
    <w:rsid w:val="00D110F3"/>
    <w:rsid w:val="00D54B68"/>
    <w:rsid w:val="00D73E54"/>
    <w:rsid w:val="00D81117"/>
    <w:rsid w:val="00DF27EE"/>
    <w:rsid w:val="00E2261E"/>
    <w:rsid w:val="00E56734"/>
    <w:rsid w:val="00E86E89"/>
    <w:rsid w:val="00E975CD"/>
    <w:rsid w:val="00EB1D7D"/>
    <w:rsid w:val="00EC0EFF"/>
    <w:rsid w:val="00F4640E"/>
    <w:rsid w:val="00FA5383"/>
    <w:rsid w:val="00FC55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6F4CC"/>
  <w14:defaultImageDpi w14:val="300"/>
  <w15:docId w15:val="{0682C87B-3435-437D-ACEC-1B2B20B2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46484C-C5F7-A843-BCB8-D8FA76BA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Evren Açar</cp:lastModifiedBy>
  <cp:revision>24</cp:revision>
  <cp:lastPrinted>2025-05-28T12:22:00Z</cp:lastPrinted>
  <dcterms:created xsi:type="dcterms:W3CDTF">2025-05-28T11:17:00Z</dcterms:created>
  <dcterms:modified xsi:type="dcterms:W3CDTF">2025-05-29T13:21:00Z</dcterms:modified>
  <cp:category/>
</cp:coreProperties>
</file>